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E30B" w14:textId="47984E87" w:rsidR="00870C48" w:rsidRPr="00870C48" w:rsidRDefault="005A36EB" w:rsidP="00870C48">
      <w:pPr>
        <w:pStyle w:val="Heading1"/>
        <w:spacing w:before="0" w:after="0"/>
        <w:jc w:val="center"/>
        <w:rPr>
          <w:b/>
          <w:bCs/>
          <w:sz w:val="28"/>
          <w:szCs w:val="28"/>
        </w:rPr>
      </w:pPr>
      <w:r w:rsidRPr="00870C48">
        <w:rPr>
          <w:b/>
          <w:bCs/>
          <w:sz w:val="28"/>
          <w:szCs w:val="28"/>
        </w:rPr>
        <w:t xml:space="preserve">The Training Den Helena – Gym </w:t>
      </w:r>
      <w:r w:rsidR="00870C48" w:rsidRPr="00870C48">
        <w:rPr>
          <w:b/>
          <w:bCs/>
          <w:sz w:val="28"/>
          <w:szCs w:val="28"/>
        </w:rPr>
        <w:t>&amp; Wellness Center</w:t>
      </w:r>
    </w:p>
    <w:p w14:paraId="035DE02C" w14:textId="6A5338F3" w:rsidR="00870C48" w:rsidRPr="00870C48" w:rsidRDefault="00870C48" w:rsidP="00870C48">
      <w:pPr>
        <w:pStyle w:val="Heading1"/>
        <w:spacing w:before="0" w:after="0" w:line="240" w:lineRule="auto"/>
        <w:jc w:val="center"/>
        <w:rPr>
          <w:b/>
          <w:bCs/>
          <w:sz w:val="28"/>
          <w:szCs w:val="28"/>
        </w:rPr>
      </w:pPr>
      <w:r w:rsidRPr="00870C48">
        <w:rPr>
          <w:b/>
          <w:bCs/>
          <w:sz w:val="28"/>
          <w:szCs w:val="28"/>
        </w:rPr>
        <w:t>Release &amp; Waiver</w:t>
      </w:r>
    </w:p>
    <w:p w14:paraId="02058252" w14:textId="77777777" w:rsidR="00870C48" w:rsidRPr="00C138F9" w:rsidRDefault="00870C48" w:rsidP="00870C48">
      <w:pPr>
        <w:spacing w:line="240" w:lineRule="auto"/>
        <w:rPr>
          <w:sz w:val="16"/>
          <w:szCs w:val="16"/>
        </w:rPr>
      </w:pPr>
    </w:p>
    <w:p w14:paraId="7EE9C219" w14:textId="0BF32136" w:rsidR="00246626" w:rsidRPr="00C138F9" w:rsidRDefault="00000000" w:rsidP="00870C48">
      <w:pPr>
        <w:pStyle w:val="Heading2"/>
        <w:spacing w:line="240" w:lineRule="auto"/>
        <w:rPr>
          <w:b/>
          <w:bCs/>
          <w:sz w:val="20"/>
          <w:szCs w:val="20"/>
        </w:rPr>
      </w:pPr>
      <w:r w:rsidRPr="00C138F9">
        <w:rPr>
          <w:b/>
          <w:bCs/>
          <w:sz w:val="20"/>
          <w:szCs w:val="20"/>
        </w:rPr>
        <w:t>General Release &amp; Waiver of Liability</w:t>
      </w:r>
    </w:p>
    <w:p w14:paraId="68C83E14" w14:textId="77777777" w:rsidR="00246626" w:rsidRPr="00C138F9" w:rsidRDefault="00000000">
      <w:pPr>
        <w:rPr>
          <w:sz w:val="16"/>
          <w:szCs w:val="16"/>
        </w:rPr>
      </w:pPr>
      <w:r w:rsidRPr="00C138F9">
        <w:rPr>
          <w:sz w:val="16"/>
          <w:szCs w:val="16"/>
        </w:rPr>
        <w:t xml:space="preserve">This General Release &amp; Waiver of Liability (“Agreement”) is entered into by the undersigned participant (“Participant”) in favor of The Training Den Helena – Gym and Wellness Center, located at 1616 Lewis St, Helena, MT 59601, its owners, officers, employees, independent contractors, trainers, instructors, agents, partners, and volunteers (collectively, “The Training Den Helena”). This Agreement covers all activities, services, and programs offered by The Training </w:t>
      </w:r>
      <w:proofErr w:type="gramStart"/>
      <w:r w:rsidRPr="00C138F9">
        <w:rPr>
          <w:sz w:val="16"/>
          <w:szCs w:val="16"/>
        </w:rPr>
        <w:t>Den</w:t>
      </w:r>
      <w:proofErr w:type="gramEnd"/>
      <w:r w:rsidRPr="00C138F9">
        <w:rPr>
          <w:sz w:val="16"/>
          <w:szCs w:val="16"/>
        </w:rPr>
        <w:t xml:space="preserve"> Helena.</w:t>
      </w:r>
    </w:p>
    <w:p w14:paraId="65026EFD" w14:textId="0C8FFAFE" w:rsidR="00246626" w:rsidRPr="00C138F9" w:rsidRDefault="00000000">
      <w:pPr>
        <w:pStyle w:val="Heading2"/>
        <w:rPr>
          <w:b/>
          <w:bCs/>
          <w:sz w:val="20"/>
          <w:szCs w:val="20"/>
        </w:rPr>
      </w:pPr>
      <w:r w:rsidRPr="00C138F9">
        <w:rPr>
          <w:b/>
          <w:bCs/>
          <w:sz w:val="20"/>
          <w:szCs w:val="20"/>
        </w:rPr>
        <w:t>Covered Activities</w:t>
      </w:r>
    </w:p>
    <w:p w14:paraId="2968C511" w14:textId="2269E25C" w:rsidR="00246626" w:rsidRPr="00C138F9" w:rsidRDefault="00000000" w:rsidP="00FE150A">
      <w:pPr>
        <w:jc w:val="left"/>
        <w:rPr>
          <w:sz w:val="16"/>
          <w:szCs w:val="16"/>
        </w:rPr>
      </w:pPr>
      <w:r w:rsidRPr="00C138F9">
        <w:rPr>
          <w:sz w:val="16"/>
          <w:szCs w:val="16"/>
        </w:rPr>
        <w:t>This waiver applies to, but is not limited to, the following activities and services conducted on-site, off-site, outdoors, online, or other location:</w:t>
      </w:r>
      <w:r w:rsidRPr="00C138F9">
        <w:rPr>
          <w:sz w:val="16"/>
          <w:szCs w:val="16"/>
        </w:rPr>
        <w:br/>
        <w:t>• Personal training (individual or group sessions)</w:t>
      </w:r>
      <w:r w:rsidRPr="00C138F9">
        <w:rPr>
          <w:sz w:val="16"/>
          <w:szCs w:val="16"/>
        </w:rPr>
        <w:br/>
        <w:t>• Corrective exercise and movement rehabilitation</w:t>
      </w:r>
      <w:r w:rsidRPr="00C138F9">
        <w:rPr>
          <w:sz w:val="16"/>
          <w:szCs w:val="16"/>
        </w:rPr>
        <w:br/>
        <w:t xml:space="preserve">• Group fitness classes </w:t>
      </w:r>
      <w:r w:rsidRPr="00C138F9">
        <w:rPr>
          <w:sz w:val="16"/>
          <w:szCs w:val="16"/>
        </w:rPr>
        <w:br/>
        <w:t>• Workshops and special events</w:t>
      </w:r>
      <w:r w:rsidRPr="00C138F9">
        <w:rPr>
          <w:sz w:val="16"/>
          <w:szCs w:val="16"/>
        </w:rPr>
        <w:br/>
        <w:t>• Nutritional coaching and consulting</w:t>
      </w:r>
      <w:r w:rsidRPr="00C138F9">
        <w:rPr>
          <w:sz w:val="16"/>
          <w:szCs w:val="16"/>
        </w:rPr>
        <w:br/>
        <w:t>• Assisted stretching services</w:t>
      </w:r>
      <w:r w:rsidRPr="00C138F9">
        <w:rPr>
          <w:sz w:val="16"/>
          <w:szCs w:val="16"/>
        </w:rPr>
        <w:br/>
        <w:t>•</w:t>
      </w:r>
      <w:r w:rsidR="00B613F2" w:rsidRPr="00C138F9">
        <w:rPr>
          <w:sz w:val="16"/>
          <w:szCs w:val="16"/>
        </w:rPr>
        <w:t xml:space="preserve"> 24hr</w:t>
      </w:r>
      <w:r w:rsidRPr="00C138F9">
        <w:rPr>
          <w:sz w:val="16"/>
          <w:szCs w:val="16"/>
        </w:rPr>
        <w:t xml:space="preserve"> </w:t>
      </w:r>
      <w:r w:rsidR="00B613F2" w:rsidRPr="00C138F9">
        <w:rPr>
          <w:sz w:val="16"/>
          <w:szCs w:val="16"/>
        </w:rPr>
        <w:t>o</w:t>
      </w:r>
      <w:r w:rsidRPr="00C138F9">
        <w:rPr>
          <w:sz w:val="16"/>
          <w:szCs w:val="16"/>
        </w:rPr>
        <w:t>pen gym access and independent workouts</w:t>
      </w:r>
      <w:r w:rsidRPr="00C138F9">
        <w:rPr>
          <w:sz w:val="16"/>
          <w:szCs w:val="16"/>
        </w:rPr>
        <w:br/>
        <w:t>• Any other programs, classes, or activities conducted by The Training Den Helena or independent trainers/instructors using the facility</w:t>
      </w:r>
    </w:p>
    <w:p w14:paraId="335CD8E5" w14:textId="04B3721C" w:rsidR="00246626" w:rsidRPr="00C138F9" w:rsidRDefault="00000000">
      <w:pPr>
        <w:pStyle w:val="Heading2"/>
        <w:rPr>
          <w:b/>
          <w:bCs/>
          <w:sz w:val="20"/>
          <w:szCs w:val="20"/>
        </w:rPr>
      </w:pPr>
      <w:r w:rsidRPr="00C138F9">
        <w:rPr>
          <w:b/>
          <w:bCs/>
          <w:sz w:val="20"/>
          <w:szCs w:val="20"/>
        </w:rPr>
        <w:t>Assumption of Risk</w:t>
      </w:r>
    </w:p>
    <w:p w14:paraId="0BF99A1E" w14:textId="77777777" w:rsidR="00246626" w:rsidRPr="00C138F9" w:rsidRDefault="00000000">
      <w:pPr>
        <w:rPr>
          <w:sz w:val="16"/>
          <w:szCs w:val="16"/>
        </w:rPr>
      </w:pPr>
      <w:r w:rsidRPr="00C138F9">
        <w:rPr>
          <w:sz w:val="16"/>
          <w:szCs w:val="16"/>
        </w:rPr>
        <w:t xml:space="preserve">I acknowledge and understand that participation in the above activities involves inherent risks, including but not limited </w:t>
      </w:r>
      <w:proofErr w:type="gramStart"/>
      <w:r w:rsidRPr="00C138F9">
        <w:rPr>
          <w:sz w:val="16"/>
          <w:szCs w:val="16"/>
        </w:rPr>
        <w:t>to:</w:t>
      </w:r>
      <w:proofErr w:type="gramEnd"/>
      <w:r w:rsidRPr="00C138F9">
        <w:rPr>
          <w:sz w:val="16"/>
          <w:szCs w:val="16"/>
        </w:rPr>
        <w:t xml:space="preserve"> slips, falls, injuries from equipment, muscle strains, sprains, abnormal blood pressure, fainting, heart attack, or other physical or emotional injury. I voluntarily assume all risks associated with my participation, </w:t>
      </w:r>
      <w:proofErr w:type="gramStart"/>
      <w:r w:rsidRPr="00C138F9">
        <w:rPr>
          <w:sz w:val="16"/>
          <w:szCs w:val="16"/>
        </w:rPr>
        <w:t>whether or not</w:t>
      </w:r>
      <w:proofErr w:type="gramEnd"/>
      <w:r w:rsidRPr="00C138F9">
        <w:rPr>
          <w:sz w:val="16"/>
          <w:szCs w:val="16"/>
        </w:rPr>
        <w:t xml:space="preserve"> caused by the negligence of The Training </w:t>
      </w:r>
      <w:proofErr w:type="gramStart"/>
      <w:r w:rsidRPr="00C138F9">
        <w:rPr>
          <w:sz w:val="16"/>
          <w:szCs w:val="16"/>
        </w:rPr>
        <w:t>Den</w:t>
      </w:r>
      <w:proofErr w:type="gramEnd"/>
      <w:r w:rsidRPr="00C138F9">
        <w:rPr>
          <w:sz w:val="16"/>
          <w:szCs w:val="16"/>
        </w:rPr>
        <w:t xml:space="preserve"> Helena or its representatives.</w:t>
      </w:r>
    </w:p>
    <w:p w14:paraId="019A2AF9" w14:textId="04DA26BB" w:rsidR="00246626" w:rsidRPr="00C138F9" w:rsidRDefault="00000000">
      <w:pPr>
        <w:pStyle w:val="Heading2"/>
        <w:rPr>
          <w:b/>
          <w:bCs/>
          <w:sz w:val="20"/>
          <w:szCs w:val="20"/>
        </w:rPr>
      </w:pPr>
      <w:r w:rsidRPr="00C138F9">
        <w:rPr>
          <w:b/>
          <w:bCs/>
          <w:sz w:val="20"/>
          <w:szCs w:val="20"/>
        </w:rPr>
        <w:t>Release of Liability</w:t>
      </w:r>
    </w:p>
    <w:p w14:paraId="126F3D2B" w14:textId="77777777" w:rsidR="00246626" w:rsidRPr="00C138F9" w:rsidRDefault="00000000">
      <w:pPr>
        <w:rPr>
          <w:sz w:val="16"/>
          <w:szCs w:val="16"/>
        </w:rPr>
      </w:pPr>
      <w:r w:rsidRPr="00C138F9">
        <w:rPr>
          <w:sz w:val="16"/>
          <w:szCs w:val="16"/>
        </w:rPr>
        <w:t>In consideration of being permitted to participate in activities at or through The Training Den Helena, I, on behalf of myself, my heirs, executors, administrators, and assigns, hereby release, waive, and discharge The Training Den Helena from any and all liability, claims, demands, or causes of action arising out of injury, loss, or damage to my person or property, whether caused by the negligence of The Training Den Helena or otherwise.</w:t>
      </w:r>
    </w:p>
    <w:p w14:paraId="508A62A1" w14:textId="111D51D0" w:rsidR="00246626" w:rsidRPr="00C138F9" w:rsidRDefault="00000000">
      <w:pPr>
        <w:pStyle w:val="Heading2"/>
        <w:rPr>
          <w:b/>
          <w:bCs/>
          <w:sz w:val="20"/>
          <w:szCs w:val="20"/>
        </w:rPr>
      </w:pPr>
      <w:r w:rsidRPr="00C138F9">
        <w:rPr>
          <w:b/>
          <w:bCs/>
          <w:sz w:val="20"/>
          <w:szCs w:val="20"/>
        </w:rPr>
        <w:t>Independent Trainers/Instructors</w:t>
      </w:r>
    </w:p>
    <w:p w14:paraId="67F68ED1" w14:textId="77777777" w:rsidR="00246626" w:rsidRPr="00C138F9" w:rsidRDefault="00000000">
      <w:pPr>
        <w:rPr>
          <w:sz w:val="16"/>
          <w:szCs w:val="16"/>
        </w:rPr>
      </w:pPr>
      <w:r w:rsidRPr="00C138F9">
        <w:rPr>
          <w:sz w:val="16"/>
          <w:szCs w:val="16"/>
        </w:rPr>
        <w:t xml:space="preserve">I understand that The Training </w:t>
      </w:r>
      <w:proofErr w:type="gramStart"/>
      <w:r w:rsidRPr="00C138F9">
        <w:rPr>
          <w:sz w:val="16"/>
          <w:szCs w:val="16"/>
        </w:rPr>
        <w:t>Den</w:t>
      </w:r>
      <w:proofErr w:type="gramEnd"/>
      <w:r w:rsidRPr="00C138F9">
        <w:rPr>
          <w:sz w:val="16"/>
          <w:szCs w:val="16"/>
        </w:rPr>
        <w:t xml:space="preserve"> Helena hosts independent trainers, instructors, and practitioners who may provide services to their own clients within the facility. This waiver applies equally to any such independent service </w:t>
      </w:r>
      <w:proofErr w:type="gramStart"/>
      <w:r w:rsidRPr="00C138F9">
        <w:rPr>
          <w:sz w:val="16"/>
          <w:szCs w:val="16"/>
        </w:rPr>
        <w:t>providers</w:t>
      </w:r>
      <w:proofErr w:type="gramEnd"/>
      <w:r w:rsidRPr="00C138F9">
        <w:rPr>
          <w:sz w:val="16"/>
          <w:szCs w:val="16"/>
        </w:rPr>
        <w:t>, their employees, contractors, or volunteers. I agree to hold harmless and release these individuals and entities from all liability in connection with my participation.</w:t>
      </w:r>
    </w:p>
    <w:p w14:paraId="78D1E5A7" w14:textId="5CA69E18" w:rsidR="00246626" w:rsidRPr="00C138F9" w:rsidRDefault="00000000">
      <w:pPr>
        <w:pStyle w:val="Heading2"/>
        <w:rPr>
          <w:b/>
          <w:bCs/>
          <w:sz w:val="20"/>
          <w:szCs w:val="20"/>
        </w:rPr>
      </w:pPr>
      <w:r w:rsidRPr="00C138F9">
        <w:rPr>
          <w:b/>
          <w:bCs/>
          <w:sz w:val="20"/>
          <w:szCs w:val="20"/>
        </w:rPr>
        <w:t>Medical Clearance</w:t>
      </w:r>
    </w:p>
    <w:p w14:paraId="27642FEE" w14:textId="77777777" w:rsidR="00246626" w:rsidRPr="00C138F9" w:rsidRDefault="00000000">
      <w:pPr>
        <w:rPr>
          <w:sz w:val="16"/>
          <w:szCs w:val="16"/>
        </w:rPr>
      </w:pPr>
      <w:r w:rsidRPr="00C138F9">
        <w:rPr>
          <w:sz w:val="16"/>
          <w:szCs w:val="16"/>
        </w:rPr>
        <w:t xml:space="preserve">I certify that I am physically and mentally able to participate in the activities offered by The Training </w:t>
      </w:r>
      <w:proofErr w:type="gramStart"/>
      <w:r w:rsidRPr="00C138F9">
        <w:rPr>
          <w:sz w:val="16"/>
          <w:szCs w:val="16"/>
        </w:rPr>
        <w:t>Den</w:t>
      </w:r>
      <w:proofErr w:type="gramEnd"/>
      <w:r w:rsidRPr="00C138F9">
        <w:rPr>
          <w:sz w:val="16"/>
          <w:szCs w:val="16"/>
        </w:rPr>
        <w:t xml:space="preserve"> Helena and have either obtained medical clearance from a licensed physician or voluntarily </w:t>
      </w:r>
      <w:proofErr w:type="gramStart"/>
      <w:r w:rsidRPr="00C138F9">
        <w:rPr>
          <w:sz w:val="16"/>
          <w:szCs w:val="16"/>
        </w:rPr>
        <w:t>assume</w:t>
      </w:r>
      <w:proofErr w:type="gramEnd"/>
      <w:r w:rsidRPr="00C138F9">
        <w:rPr>
          <w:sz w:val="16"/>
          <w:szCs w:val="16"/>
        </w:rPr>
        <w:t xml:space="preserve"> the risks of participating without such clearance.</w:t>
      </w:r>
    </w:p>
    <w:p w14:paraId="498F8577" w14:textId="76F8EDE1" w:rsidR="00246626" w:rsidRPr="00C138F9" w:rsidRDefault="00000000">
      <w:pPr>
        <w:pStyle w:val="Heading2"/>
        <w:rPr>
          <w:b/>
          <w:bCs/>
          <w:sz w:val="20"/>
          <w:szCs w:val="20"/>
        </w:rPr>
      </w:pPr>
      <w:r w:rsidRPr="00C138F9">
        <w:rPr>
          <w:b/>
          <w:bCs/>
          <w:sz w:val="20"/>
          <w:szCs w:val="20"/>
        </w:rPr>
        <w:t>Minors</w:t>
      </w:r>
    </w:p>
    <w:p w14:paraId="54422779" w14:textId="7A7A2FB6" w:rsidR="007D7ADE" w:rsidRPr="00C138F9" w:rsidRDefault="00000000" w:rsidP="00C138F9">
      <w:pPr>
        <w:rPr>
          <w:sz w:val="16"/>
          <w:szCs w:val="16"/>
        </w:rPr>
      </w:pPr>
      <w:r w:rsidRPr="00C138F9">
        <w:rPr>
          <w:sz w:val="16"/>
          <w:szCs w:val="16"/>
        </w:rPr>
        <w:t xml:space="preserve">If the participant is under the age of 18, this agreement must be signed by a parent or legal guardian who agrees to all terms on behalf of the minor. The parent/guardian also agrees to release and hold harmless The Training </w:t>
      </w:r>
      <w:proofErr w:type="gramStart"/>
      <w:r w:rsidRPr="00C138F9">
        <w:rPr>
          <w:sz w:val="16"/>
          <w:szCs w:val="16"/>
        </w:rPr>
        <w:t>Den</w:t>
      </w:r>
      <w:proofErr w:type="gramEnd"/>
      <w:r w:rsidRPr="00C138F9">
        <w:rPr>
          <w:sz w:val="16"/>
          <w:szCs w:val="16"/>
        </w:rPr>
        <w:t xml:space="preserve"> Helena from any claims arising from the minor's participation</w:t>
      </w:r>
    </w:p>
    <w:p w14:paraId="7842BF5A" w14:textId="37946DB9" w:rsidR="00246626" w:rsidRPr="00C138F9" w:rsidRDefault="00000000">
      <w:pPr>
        <w:pStyle w:val="Heading2"/>
        <w:rPr>
          <w:b/>
          <w:bCs/>
          <w:sz w:val="20"/>
          <w:szCs w:val="20"/>
        </w:rPr>
      </w:pPr>
      <w:r w:rsidRPr="00C138F9">
        <w:rPr>
          <w:b/>
          <w:bCs/>
          <w:sz w:val="20"/>
          <w:szCs w:val="20"/>
        </w:rPr>
        <w:t>Acknowledgment</w:t>
      </w:r>
    </w:p>
    <w:p w14:paraId="1F25F573" w14:textId="15C09451" w:rsidR="00525731" w:rsidRPr="00C138F9" w:rsidRDefault="00000000">
      <w:pPr>
        <w:rPr>
          <w:sz w:val="16"/>
          <w:szCs w:val="16"/>
        </w:rPr>
      </w:pPr>
      <w:r w:rsidRPr="00C138F9">
        <w:rPr>
          <w:sz w:val="16"/>
          <w:szCs w:val="16"/>
        </w:rPr>
        <w:t>I have read and understood this Agreement, and I voluntarily sign it with full knowledge of its significance. I understand that this document is legally binding and intended to be as broad and inclusive as permitted by law. If any portion is deemed invalid, the remainder shall continue in full force and effect.</w:t>
      </w:r>
    </w:p>
    <w:p w14:paraId="37522686" w14:textId="421BEAB8" w:rsidR="0008546A" w:rsidRDefault="00000000">
      <w:pPr>
        <w:rPr>
          <w:sz w:val="16"/>
          <w:szCs w:val="16"/>
        </w:rPr>
        <w:sectPr w:rsidR="0008546A" w:rsidSect="007D7ADE">
          <w:pgSz w:w="12240" w:h="15840"/>
          <w:pgMar w:top="720" w:right="720" w:bottom="720" w:left="720" w:header="720" w:footer="720" w:gutter="0"/>
          <w:cols w:space="720"/>
          <w:docGrid w:linePitch="360"/>
        </w:sectPr>
      </w:pPr>
      <w:r>
        <w:br/>
      </w:r>
    </w:p>
    <w:p w14:paraId="130695E5" w14:textId="79E2A310" w:rsidR="00246626" w:rsidRPr="00BD642C" w:rsidRDefault="00000000">
      <w:pPr>
        <w:rPr>
          <w:sz w:val="16"/>
          <w:szCs w:val="16"/>
        </w:rPr>
      </w:pPr>
      <w:r w:rsidRPr="00BD642C">
        <w:rPr>
          <w:sz w:val="16"/>
          <w:szCs w:val="16"/>
        </w:rPr>
        <w:t>Participant Name: _________________________</w:t>
      </w:r>
      <w:r w:rsidR="00BD642C">
        <w:rPr>
          <w:sz w:val="16"/>
          <w:szCs w:val="16"/>
        </w:rPr>
        <w:t>_____</w:t>
      </w:r>
      <w:r w:rsidR="00624B6B">
        <w:rPr>
          <w:sz w:val="16"/>
          <w:szCs w:val="16"/>
        </w:rPr>
        <w:t>__________</w:t>
      </w:r>
      <w:r w:rsidR="00BD642C">
        <w:rPr>
          <w:sz w:val="16"/>
          <w:szCs w:val="16"/>
        </w:rPr>
        <w:t>_________________</w:t>
      </w:r>
      <w:r w:rsidRPr="00BD642C">
        <w:rPr>
          <w:sz w:val="16"/>
          <w:szCs w:val="16"/>
        </w:rPr>
        <w:t>__</w:t>
      </w:r>
    </w:p>
    <w:p w14:paraId="7EB11F4B" w14:textId="119B1224" w:rsidR="00246626" w:rsidRDefault="00000000" w:rsidP="00195D08">
      <w:pPr>
        <w:spacing w:after="0"/>
        <w:rPr>
          <w:sz w:val="16"/>
          <w:szCs w:val="16"/>
        </w:rPr>
      </w:pPr>
      <w:r w:rsidRPr="00BD642C">
        <w:rPr>
          <w:sz w:val="16"/>
          <w:szCs w:val="16"/>
        </w:rPr>
        <w:t>Signature: ________________________________</w:t>
      </w:r>
      <w:r w:rsidR="00624B6B">
        <w:rPr>
          <w:sz w:val="16"/>
          <w:szCs w:val="16"/>
        </w:rPr>
        <w:t>______</w:t>
      </w:r>
      <w:r w:rsidRPr="00BD642C">
        <w:rPr>
          <w:sz w:val="16"/>
          <w:szCs w:val="16"/>
        </w:rPr>
        <w:t>_      Date: ___</w:t>
      </w:r>
      <w:r w:rsidR="00624B6B">
        <w:rPr>
          <w:sz w:val="16"/>
          <w:szCs w:val="16"/>
        </w:rPr>
        <w:t>____</w:t>
      </w:r>
      <w:r w:rsidRPr="00BD642C">
        <w:rPr>
          <w:sz w:val="16"/>
          <w:szCs w:val="16"/>
        </w:rPr>
        <w:t>____________</w:t>
      </w:r>
    </w:p>
    <w:p w14:paraId="0F82C6FB" w14:textId="77777777" w:rsidR="00195D08" w:rsidRPr="00BD642C" w:rsidRDefault="00195D08" w:rsidP="00195D08">
      <w:pPr>
        <w:spacing w:after="0"/>
        <w:rPr>
          <w:sz w:val="16"/>
          <w:szCs w:val="16"/>
        </w:rPr>
      </w:pPr>
    </w:p>
    <w:p w14:paraId="5234AD49" w14:textId="77777777" w:rsidR="00195D08" w:rsidRDefault="00195D08" w:rsidP="00195D08">
      <w:pPr>
        <w:spacing w:after="0"/>
        <w:rPr>
          <w:sz w:val="16"/>
          <w:szCs w:val="16"/>
        </w:rPr>
      </w:pPr>
    </w:p>
    <w:p w14:paraId="6C0A8DC9" w14:textId="1806A6AB" w:rsidR="00246626" w:rsidRPr="00BD642C" w:rsidRDefault="00000000">
      <w:pPr>
        <w:rPr>
          <w:sz w:val="16"/>
          <w:szCs w:val="16"/>
        </w:rPr>
      </w:pPr>
      <w:r w:rsidRPr="00BD642C">
        <w:rPr>
          <w:sz w:val="16"/>
          <w:szCs w:val="16"/>
        </w:rPr>
        <w:t>Address: ____________________________________</w:t>
      </w:r>
      <w:r w:rsidR="000E0878">
        <w:rPr>
          <w:sz w:val="16"/>
          <w:szCs w:val="16"/>
        </w:rPr>
        <w:t>__________________</w:t>
      </w:r>
      <w:r w:rsidR="00624B6B">
        <w:rPr>
          <w:sz w:val="16"/>
          <w:szCs w:val="16"/>
        </w:rPr>
        <w:t>__________</w:t>
      </w:r>
      <w:r w:rsidR="000E0878">
        <w:rPr>
          <w:sz w:val="16"/>
          <w:szCs w:val="16"/>
        </w:rPr>
        <w:t>______</w:t>
      </w:r>
    </w:p>
    <w:p w14:paraId="6BEE3680" w14:textId="254A1E80" w:rsidR="00246626" w:rsidRDefault="00000000">
      <w:pPr>
        <w:rPr>
          <w:sz w:val="16"/>
          <w:szCs w:val="16"/>
        </w:rPr>
      </w:pPr>
      <w:r w:rsidRPr="00BD642C">
        <w:rPr>
          <w:sz w:val="16"/>
          <w:szCs w:val="16"/>
        </w:rPr>
        <w:t>City: _____________________</w:t>
      </w:r>
      <w:r w:rsidR="00624B6B">
        <w:rPr>
          <w:sz w:val="16"/>
          <w:szCs w:val="16"/>
        </w:rPr>
        <w:t>____</w:t>
      </w:r>
      <w:r w:rsidRPr="00BD642C">
        <w:rPr>
          <w:sz w:val="16"/>
          <w:szCs w:val="16"/>
        </w:rPr>
        <w:t>_</w:t>
      </w:r>
      <w:r w:rsidR="000E0878">
        <w:rPr>
          <w:sz w:val="16"/>
          <w:szCs w:val="16"/>
        </w:rPr>
        <w:t>__</w:t>
      </w:r>
      <w:r w:rsidR="00D81E82">
        <w:rPr>
          <w:sz w:val="16"/>
          <w:szCs w:val="16"/>
        </w:rPr>
        <w:t>__</w:t>
      </w:r>
      <w:proofErr w:type="gramStart"/>
      <w:r w:rsidR="000E0878">
        <w:rPr>
          <w:sz w:val="16"/>
          <w:szCs w:val="16"/>
        </w:rPr>
        <w:t>_</w:t>
      </w:r>
      <w:r w:rsidR="00624B6B">
        <w:rPr>
          <w:sz w:val="16"/>
          <w:szCs w:val="16"/>
        </w:rPr>
        <w:t xml:space="preserve">  </w:t>
      </w:r>
      <w:r w:rsidR="00624B6B" w:rsidRPr="00BD642C">
        <w:rPr>
          <w:sz w:val="16"/>
          <w:szCs w:val="16"/>
        </w:rPr>
        <w:t>State</w:t>
      </w:r>
      <w:proofErr w:type="gramEnd"/>
      <w:r w:rsidRPr="00BD642C">
        <w:rPr>
          <w:sz w:val="16"/>
          <w:szCs w:val="16"/>
        </w:rPr>
        <w:t>: ______</w:t>
      </w:r>
      <w:r w:rsidR="000E0878">
        <w:rPr>
          <w:sz w:val="16"/>
          <w:szCs w:val="16"/>
        </w:rPr>
        <w:t>___</w:t>
      </w:r>
      <w:r w:rsidR="00D81E82">
        <w:rPr>
          <w:sz w:val="16"/>
          <w:szCs w:val="16"/>
        </w:rPr>
        <w:t>__</w:t>
      </w:r>
      <w:r w:rsidRPr="00BD642C">
        <w:rPr>
          <w:sz w:val="16"/>
          <w:szCs w:val="16"/>
        </w:rPr>
        <w:t xml:space="preserve">   Zip: _</w:t>
      </w:r>
      <w:r w:rsidR="00D81E82">
        <w:rPr>
          <w:sz w:val="16"/>
          <w:szCs w:val="16"/>
        </w:rPr>
        <w:t>__</w:t>
      </w:r>
      <w:r w:rsidR="00624B6B">
        <w:rPr>
          <w:sz w:val="16"/>
          <w:szCs w:val="16"/>
        </w:rPr>
        <w:t>___</w:t>
      </w:r>
      <w:r w:rsidR="00D81E82">
        <w:rPr>
          <w:sz w:val="16"/>
          <w:szCs w:val="16"/>
        </w:rPr>
        <w:t>_</w:t>
      </w:r>
      <w:r w:rsidRPr="00BD642C">
        <w:rPr>
          <w:sz w:val="16"/>
          <w:szCs w:val="16"/>
        </w:rPr>
        <w:t>__</w:t>
      </w:r>
      <w:r w:rsidR="00624B6B">
        <w:rPr>
          <w:sz w:val="16"/>
          <w:szCs w:val="16"/>
        </w:rPr>
        <w:t>___</w:t>
      </w:r>
      <w:r w:rsidRPr="00BD642C">
        <w:rPr>
          <w:sz w:val="16"/>
          <w:szCs w:val="16"/>
        </w:rPr>
        <w:t>_____</w:t>
      </w:r>
    </w:p>
    <w:p w14:paraId="675114C4" w14:textId="77777777" w:rsidR="00195D08" w:rsidRPr="00BD642C" w:rsidRDefault="00195D08">
      <w:pPr>
        <w:rPr>
          <w:sz w:val="16"/>
          <w:szCs w:val="16"/>
        </w:rPr>
      </w:pPr>
    </w:p>
    <w:p w14:paraId="05A3B229" w14:textId="5F9FC0E0" w:rsidR="00BD642C" w:rsidRDefault="00000000" w:rsidP="00BD642C">
      <w:pPr>
        <w:spacing w:after="0"/>
        <w:rPr>
          <w:sz w:val="16"/>
          <w:szCs w:val="16"/>
        </w:rPr>
      </w:pPr>
      <w:r w:rsidRPr="00BD642C">
        <w:rPr>
          <w:sz w:val="16"/>
          <w:szCs w:val="16"/>
        </w:rPr>
        <w:t>Phone: _________</w:t>
      </w:r>
      <w:r w:rsidR="00D81E82">
        <w:rPr>
          <w:sz w:val="16"/>
          <w:szCs w:val="16"/>
        </w:rPr>
        <w:t>__</w:t>
      </w:r>
      <w:r w:rsidRPr="00BD642C">
        <w:rPr>
          <w:sz w:val="16"/>
          <w:szCs w:val="16"/>
        </w:rPr>
        <w:t>_</w:t>
      </w:r>
      <w:r w:rsidR="00D81E82">
        <w:rPr>
          <w:sz w:val="16"/>
          <w:szCs w:val="16"/>
        </w:rPr>
        <w:t>__</w:t>
      </w:r>
      <w:r w:rsidRPr="00BD642C">
        <w:rPr>
          <w:sz w:val="16"/>
          <w:szCs w:val="16"/>
        </w:rPr>
        <w:t>____________   Email: ________________</w:t>
      </w:r>
      <w:r w:rsidR="00D81E82">
        <w:rPr>
          <w:sz w:val="16"/>
          <w:szCs w:val="16"/>
        </w:rPr>
        <w:t>____________</w:t>
      </w:r>
      <w:r w:rsidRPr="00BD642C">
        <w:rPr>
          <w:sz w:val="16"/>
          <w:szCs w:val="16"/>
        </w:rPr>
        <w:t>________</w:t>
      </w:r>
    </w:p>
    <w:p w14:paraId="57681827" w14:textId="2C967EC4" w:rsidR="00195D08" w:rsidRDefault="00195D08" w:rsidP="00BD642C">
      <w:pPr>
        <w:spacing w:after="0"/>
        <w:rPr>
          <w:sz w:val="16"/>
          <w:szCs w:val="16"/>
        </w:rPr>
      </w:pPr>
    </w:p>
    <w:p w14:paraId="22DDA3C7" w14:textId="6C10B120" w:rsidR="00246626" w:rsidRPr="00BD642C" w:rsidRDefault="00000000" w:rsidP="00BD642C">
      <w:pPr>
        <w:spacing w:after="0"/>
        <w:rPr>
          <w:sz w:val="16"/>
          <w:szCs w:val="16"/>
        </w:rPr>
      </w:pPr>
      <w:r w:rsidRPr="00BD642C">
        <w:rPr>
          <w:sz w:val="16"/>
          <w:szCs w:val="16"/>
        </w:rPr>
        <w:t>Emergency Contact Name: _____________________   Phone: __________________</w:t>
      </w:r>
    </w:p>
    <w:p w14:paraId="42E56A66" w14:textId="77777777" w:rsidR="00BD642C" w:rsidRDefault="00BD642C">
      <w:pPr>
        <w:rPr>
          <w:sz w:val="16"/>
          <w:szCs w:val="16"/>
        </w:rPr>
      </w:pPr>
    </w:p>
    <w:p w14:paraId="023B8102" w14:textId="77777777" w:rsidR="00BD642C" w:rsidRDefault="00BD642C">
      <w:pPr>
        <w:rPr>
          <w:sz w:val="16"/>
          <w:szCs w:val="16"/>
        </w:rPr>
      </w:pPr>
    </w:p>
    <w:p w14:paraId="782384B6" w14:textId="77777777" w:rsidR="00BD642C" w:rsidRDefault="00BD642C" w:rsidP="00525731">
      <w:pPr>
        <w:spacing w:after="0"/>
        <w:rPr>
          <w:sz w:val="16"/>
          <w:szCs w:val="16"/>
        </w:rPr>
      </w:pPr>
    </w:p>
    <w:p w14:paraId="788D62D1" w14:textId="77777777" w:rsidR="00525731" w:rsidRDefault="00525731" w:rsidP="00525731">
      <w:pPr>
        <w:spacing w:after="0"/>
        <w:rPr>
          <w:sz w:val="16"/>
          <w:szCs w:val="16"/>
        </w:rPr>
      </w:pPr>
    </w:p>
    <w:p w14:paraId="35E43207" w14:textId="77777777" w:rsidR="00525731" w:rsidRDefault="00525731" w:rsidP="00525731">
      <w:pPr>
        <w:spacing w:after="0"/>
        <w:rPr>
          <w:sz w:val="16"/>
          <w:szCs w:val="16"/>
        </w:rPr>
      </w:pPr>
    </w:p>
    <w:p w14:paraId="7B3030A3" w14:textId="77777777" w:rsidR="00BD642C" w:rsidRDefault="00BD642C" w:rsidP="00525731">
      <w:pPr>
        <w:spacing w:after="0"/>
        <w:rPr>
          <w:sz w:val="16"/>
          <w:szCs w:val="16"/>
        </w:rPr>
      </w:pPr>
    </w:p>
    <w:p w14:paraId="5CD65CFF" w14:textId="77777777" w:rsidR="00195D08" w:rsidRDefault="00195D08" w:rsidP="00525731">
      <w:pPr>
        <w:spacing w:after="0"/>
        <w:rPr>
          <w:sz w:val="16"/>
          <w:szCs w:val="16"/>
        </w:rPr>
      </w:pPr>
    </w:p>
    <w:p w14:paraId="7D84E9F1" w14:textId="77777777" w:rsidR="00195D08" w:rsidRDefault="00000000" w:rsidP="00525731">
      <w:pPr>
        <w:spacing w:after="0"/>
        <w:rPr>
          <w:sz w:val="16"/>
          <w:szCs w:val="16"/>
        </w:rPr>
      </w:pPr>
      <w:r w:rsidRPr="00BD642C">
        <w:rPr>
          <w:sz w:val="16"/>
          <w:szCs w:val="16"/>
        </w:rPr>
        <w:br/>
      </w:r>
    </w:p>
    <w:p w14:paraId="4BF4092C" w14:textId="77777777" w:rsidR="00195D08" w:rsidRDefault="00195D08" w:rsidP="00525731">
      <w:pPr>
        <w:spacing w:after="0"/>
        <w:rPr>
          <w:sz w:val="16"/>
          <w:szCs w:val="16"/>
        </w:rPr>
      </w:pPr>
    </w:p>
    <w:p w14:paraId="2BE0CB3B" w14:textId="6F0FCB38" w:rsidR="00246626" w:rsidRPr="00BD642C" w:rsidRDefault="00000000" w:rsidP="00525731">
      <w:pPr>
        <w:spacing w:after="0"/>
        <w:rPr>
          <w:sz w:val="16"/>
          <w:szCs w:val="16"/>
        </w:rPr>
      </w:pPr>
      <w:r w:rsidRPr="00BD642C">
        <w:rPr>
          <w:sz w:val="16"/>
          <w:szCs w:val="16"/>
        </w:rPr>
        <w:t>Parent/Guardian Name (if under 18): ___________</w:t>
      </w:r>
      <w:r w:rsidR="00624B6B">
        <w:rPr>
          <w:sz w:val="16"/>
          <w:szCs w:val="16"/>
        </w:rPr>
        <w:t>_________</w:t>
      </w:r>
      <w:r w:rsidRPr="00BD642C">
        <w:rPr>
          <w:sz w:val="16"/>
          <w:szCs w:val="16"/>
        </w:rPr>
        <w:t>___________________</w:t>
      </w:r>
    </w:p>
    <w:p w14:paraId="04AB70EE" w14:textId="77777777" w:rsidR="00525731" w:rsidRDefault="00525731">
      <w:pPr>
        <w:rPr>
          <w:sz w:val="16"/>
          <w:szCs w:val="16"/>
        </w:rPr>
      </w:pPr>
    </w:p>
    <w:p w14:paraId="69E16A47" w14:textId="59B80BD9" w:rsidR="00246626" w:rsidRPr="00BD642C" w:rsidRDefault="00000000">
      <w:pPr>
        <w:rPr>
          <w:sz w:val="16"/>
          <w:szCs w:val="16"/>
        </w:rPr>
      </w:pPr>
      <w:r w:rsidRPr="00BD642C">
        <w:rPr>
          <w:sz w:val="16"/>
          <w:szCs w:val="16"/>
        </w:rPr>
        <w:t>Parent/Guardian Signature: _______________________</w:t>
      </w:r>
      <w:r w:rsidR="00624B6B">
        <w:rPr>
          <w:sz w:val="16"/>
          <w:szCs w:val="16"/>
        </w:rPr>
        <w:t>__</w:t>
      </w:r>
      <w:r w:rsidRPr="00BD642C">
        <w:rPr>
          <w:sz w:val="16"/>
          <w:szCs w:val="16"/>
        </w:rPr>
        <w:t>__   Date: _______________</w:t>
      </w:r>
    </w:p>
    <w:sectPr w:rsidR="00246626" w:rsidRPr="00BD642C" w:rsidSect="0008546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47B1" w14:textId="77777777" w:rsidR="009552A0" w:rsidRDefault="009552A0" w:rsidP="007D7ADE">
      <w:pPr>
        <w:spacing w:after="0" w:line="240" w:lineRule="auto"/>
      </w:pPr>
      <w:r>
        <w:separator/>
      </w:r>
    </w:p>
  </w:endnote>
  <w:endnote w:type="continuationSeparator" w:id="0">
    <w:p w14:paraId="2FA02FEE" w14:textId="77777777" w:rsidR="009552A0" w:rsidRDefault="009552A0" w:rsidP="007D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A238" w14:textId="77777777" w:rsidR="009552A0" w:rsidRDefault="009552A0" w:rsidP="007D7ADE">
      <w:pPr>
        <w:spacing w:after="0" w:line="240" w:lineRule="auto"/>
      </w:pPr>
      <w:r>
        <w:separator/>
      </w:r>
    </w:p>
  </w:footnote>
  <w:footnote w:type="continuationSeparator" w:id="0">
    <w:p w14:paraId="33007D28" w14:textId="77777777" w:rsidR="009552A0" w:rsidRDefault="009552A0" w:rsidP="007D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39396">
    <w:abstractNumId w:val="8"/>
  </w:num>
  <w:num w:numId="2" w16cid:durableId="1570725093">
    <w:abstractNumId w:val="6"/>
  </w:num>
  <w:num w:numId="3" w16cid:durableId="1864858294">
    <w:abstractNumId w:val="5"/>
  </w:num>
  <w:num w:numId="4" w16cid:durableId="1401322350">
    <w:abstractNumId w:val="4"/>
  </w:num>
  <w:num w:numId="5" w16cid:durableId="1881505283">
    <w:abstractNumId w:val="7"/>
  </w:num>
  <w:num w:numId="6" w16cid:durableId="1290358923">
    <w:abstractNumId w:val="3"/>
  </w:num>
  <w:num w:numId="7" w16cid:durableId="1401829817">
    <w:abstractNumId w:val="2"/>
  </w:num>
  <w:num w:numId="8" w16cid:durableId="32921855">
    <w:abstractNumId w:val="1"/>
  </w:num>
  <w:num w:numId="9" w16cid:durableId="114905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46A"/>
    <w:rsid w:val="000E0878"/>
    <w:rsid w:val="0015074B"/>
    <w:rsid w:val="00195D08"/>
    <w:rsid w:val="00246626"/>
    <w:rsid w:val="0029639D"/>
    <w:rsid w:val="00326F90"/>
    <w:rsid w:val="00525731"/>
    <w:rsid w:val="005A36EB"/>
    <w:rsid w:val="00624B6B"/>
    <w:rsid w:val="007D7ADE"/>
    <w:rsid w:val="00870C48"/>
    <w:rsid w:val="009552A0"/>
    <w:rsid w:val="00A50CD4"/>
    <w:rsid w:val="00AA1D8D"/>
    <w:rsid w:val="00B47730"/>
    <w:rsid w:val="00B613F2"/>
    <w:rsid w:val="00BD642C"/>
    <w:rsid w:val="00C138F9"/>
    <w:rsid w:val="00CB0664"/>
    <w:rsid w:val="00D81E82"/>
    <w:rsid w:val="00FC693F"/>
    <w:rsid w:val="00FE150A"/>
    <w:rsid w:val="00FF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74BC094-69ED-4085-8FEE-1B5CE061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D4"/>
  </w:style>
  <w:style w:type="paragraph" w:styleId="Heading1">
    <w:name w:val="heading 1"/>
    <w:basedOn w:val="Normal"/>
    <w:next w:val="Normal"/>
    <w:link w:val="Heading1Char"/>
    <w:uiPriority w:val="9"/>
    <w:qFormat/>
    <w:rsid w:val="00A50CD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A50CD4"/>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50CD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50CD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A50CD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A50CD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A50CD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A50CD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A50CD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A50CD4"/>
    <w:pPr>
      <w:spacing w:after="0" w:line="240" w:lineRule="auto"/>
    </w:pPr>
  </w:style>
  <w:style w:type="character" w:customStyle="1" w:styleId="Heading1Char">
    <w:name w:val="Heading 1 Char"/>
    <w:basedOn w:val="DefaultParagraphFont"/>
    <w:link w:val="Heading1"/>
    <w:uiPriority w:val="9"/>
    <w:rsid w:val="00A50CD4"/>
    <w:rPr>
      <w:smallCaps/>
      <w:spacing w:val="5"/>
      <w:sz w:val="32"/>
      <w:szCs w:val="32"/>
    </w:rPr>
  </w:style>
  <w:style w:type="character" w:customStyle="1" w:styleId="Heading2Char">
    <w:name w:val="Heading 2 Char"/>
    <w:basedOn w:val="DefaultParagraphFont"/>
    <w:link w:val="Heading2"/>
    <w:uiPriority w:val="9"/>
    <w:rsid w:val="00A50CD4"/>
    <w:rPr>
      <w:smallCaps/>
      <w:spacing w:val="5"/>
      <w:sz w:val="28"/>
      <w:szCs w:val="28"/>
    </w:rPr>
  </w:style>
  <w:style w:type="character" w:customStyle="1" w:styleId="Heading3Char">
    <w:name w:val="Heading 3 Char"/>
    <w:basedOn w:val="DefaultParagraphFont"/>
    <w:link w:val="Heading3"/>
    <w:uiPriority w:val="9"/>
    <w:rsid w:val="00A50CD4"/>
    <w:rPr>
      <w:smallCaps/>
      <w:spacing w:val="5"/>
      <w:sz w:val="24"/>
      <w:szCs w:val="24"/>
    </w:rPr>
  </w:style>
  <w:style w:type="paragraph" w:styleId="Title">
    <w:name w:val="Title"/>
    <w:basedOn w:val="Normal"/>
    <w:next w:val="Normal"/>
    <w:link w:val="TitleChar"/>
    <w:uiPriority w:val="10"/>
    <w:qFormat/>
    <w:rsid w:val="00A50CD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A50CD4"/>
    <w:rPr>
      <w:smallCaps/>
      <w:color w:val="262626" w:themeColor="text1" w:themeTint="D9"/>
      <w:sz w:val="52"/>
      <w:szCs w:val="52"/>
    </w:rPr>
  </w:style>
  <w:style w:type="paragraph" w:styleId="Subtitle">
    <w:name w:val="Subtitle"/>
    <w:basedOn w:val="Normal"/>
    <w:next w:val="Normal"/>
    <w:link w:val="SubtitleChar"/>
    <w:uiPriority w:val="11"/>
    <w:qFormat/>
    <w:rsid w:val="00A50CD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A50CD4"/>
    <w:rPr>
      <w:rFonts w:asciiTheme="majorHAnsi" w:eastAsiaTheme="majorEastAsia" w:hAnsiTheme="majorHAnsi" w:cstheme="majorBidi"/>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A50CD4"/>
    <w:rPr>
      <w:i/>
      <w:iCs/>
    </w:rPr>
  </w:style>
  <w:style w:type="character" w:customStyle="1" w:styleId="QuoteChar">
    <w:name w:val="Quote Char"/>
    <w:basedOn w:val="DefaultParagraphFont"/>
    <w:link w:val="Quote"/>
    <w:uiPriority w:val="29"/>
    <w:rsid w:val="00A50CD4"/>
    <w:rPr>
      <w:i/>
      <w:iCs/>
    </w:rPr>
  </w:style>
  <w:style w:type="character" w:customStyle="1" w:styleId="Heading4Char">
    <w:name w:val="Heading 4 Char"/>
    <w:basedOn w:val="DefaultParagraphFont"/>
    <w:link w:val="Heading4"/>
    <w:uiPriority w:val="9"/>
    <w:semiHidden/>
    <w:rsid w:val="00A50CD4"/>
    <w:rPr>
      <w:i/>
      <w:iCs/>
      <w:smallCaps/>
      <w:spacing w:val="10"/>
      <w:sz w:val="22"/>
      <w:szCs w:val="22"/>
    </w:rPr>
  </w:style>
  <w:style w:type="character" w:customStyle="1" w:styleId="Heading5Char">
    <w:name w:val="Heading 5 Char"/>
    <w:basedOn w:val="DefaultParagraphFont"/>
    <w:link w:val="Heading5"/>
    <w:uiPriority w:val="9"/>
    <w:semiHidden/>
    <w:rsid w:val="00A50CD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A50CD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A50CD4"/>
    <w:rPr>
      <w:b/>
      <w:bCs/>
      <w:smallCaps/>
      <w:color w:val="F79646" w:themeColor="accent6"/>
      <w:spacing w:val="10"/>
    </w:rPr>
  </w:style>
  <w:style w:type="character" w:customStyle="1" w:styleId="Heading8Char">
    <w:name w:val="Heading 8 Char"/>
    <w:basedOn w:val="DefaultParagraphFont"/>
    <w:link w:val="Heading8"/>
    <w:uiPriority w:val="9"/>
    <w:semiHidden/>
    <w:rsid w:val="00A50CD4"/>
    <w:rPr>
      <w:b/>
      <w:bCs/>
      <w:i/>
      <w:iCs/>
      <w:smallCaps/>
      <w:color w:val="E36C0A" w:themeColor="accent6" w:themeShade="BF"/>
    </w:rPr>
  </w:style>
  <w:style w:type="character" w:customStyle="1" w:styleId="Heading9Char">
    <w:name w:val="Heading 9 Char"/>
    <w:basedOn w:val="DefaultParagraphFont"/>
    <w:link w:val="Heading9"/>
    <w:uiPriority w:val="9"/>
    <w:semiHidden/>
    <w:rsid w:val="00A50CD4"/>
    <w:rPr>
      <w:b/>
      <w:bCs/>
      <w:i/>
      <w:iCs/>
      <w:smallCaps/>
      <w:color w:val="984806" w:themeColor="accent6" w:themeShade="80"/>
    </w:rPr>
  </w:style>
  <w:style w:type="paragraph" w:styleId="Caption">
    <w:name w:val="caption"/>
    <w:basedOn w:val="Normal"/>
    <w:next w:val="Normal"/>
    <w:uiPriority w:val="35"/>
    <w:semiHidden/>
    <w:unhideWhenUsed/>
    <w:qFormat/>
    <w:rsid w:val="00A50CD4"/>
    <w:rPr>
      <w:b/>
      <w:bCs/>
      <w:caps/>
      <w:sz w:val="16"/>
      <w:szCs w:val="16"/>
    </w:rPr>
  </w:style>
  <w:style w:type="character" w:styleId="Strong">
    <w:name w:val="Strong"/>
    <w:uiPriority w:val="22"/>
    <w:qFormat/>
    <w:rsid w:val="00A50CD4"/>
    <w:rPr>
      <w:b/>
      <w:bCs/>
      <w:color w:val="F79646" w:themeColor="accent6"/>
    </w:rPr>
  </w:style>
  <w:style w:type="character" w:styleId="Emphasis">
    <w:name w:val="Emphasis"/>
    <w:uiPriority w:val="20"/>
    <w:qFormat/>
    <w:rsid w:val="00A50CD4"/>
    <w:rPr>
      <w:b/>
      <w:bCs/>
      <w:i/>
      <w:iCs/>
      <w:spacing w:val="10"/>
    </w:rPr>
  </w:style>
  <w:style w:type="paragraph" w:styleId="IntenseQuote">
    <w:name w:val="Intense Quote"/>
    <w:basedOn w:val="Normal"/>
    <w:next w:val="Normal"/>
    <w:link w:val="IntenseQuoteChar"/>
    <w:uiPriority w:val="30"/>
    <w:qFormat/>
    <w:rsid w:val="00A50CD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A50CD4"/>
    <w:rPr>
      <w:b/>
      <w:bCs/>
      <w:i/>
      <w:iCs/>
    </w:rPr>
  </w:style>
  <w:style w:type="character" w:styleId="SubtleEmphasis">
    <w:name w:val="Subtle Emphasis"/>
    <w:uiPriority w:val="19"/>
    <w:qFormat/>
    <w:rsid w:val="00A50CD4"/>
    <w:rPr>
      <w:i/>
      <w:iCs/>
    </w:rPr>
  </w:style>
  <w:style w:type="character" w:styleId="IntenseEmphasis">
    <w:name w:val="Intense Emphasis"/>
    <w:uiPriority w:val="21"/>
    <w:qFormat/>
    <w:rsid w:val="00A50CD4"/>
    <w:rPr>
      <w:b/>
      <w:bCs/>
      <w:i/>
      <w:iCs/>
      <w:color w:val="F79646" w:themeColor="accent6"/>
      <w:spacing w:val="10"/>
    </w:rPr>
  </w:style>
  <w:style w:type="character" w:styleId="SubtleReference">
    <w:name w:val="Subtle Reference"/>
    <w:uiPriority w:val="31"/>
    <w:qFormat/>
    <w:rsid w:val="00A50CD4"/>
    <w:rPr>
      <w:b/>
      <w:bCs/>
    </w:rPr>
  </w:style>
  <w:style w:type="character" w:styleId="IntenseReference">
    <w:name w:val="Intense Reference"/>
    <w:uiPriority w:val="32"/>
    <w:qFormat/>
    <w:rsid w:val="00A50CD4"/>
    <w:rPr>
      <w:b/>
      <w:bCs/>
      <w:smallCaps/>
      <w:spacing w:val="5"/>
      <w:sz w:val="22"/>
      <w:szCs w:val="22"/>
      <w:u w:val="single"/>
    </w:rPr>
  </w:style>
  <w:style w:type="character" w:styleId="BookTitle">
    <w:name w:val="Book Title"/>
    <w:uiPriority w:val="33"/>
    <w:qFormat/>
    <w:rsid w:val="00A50CD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50CD4"/>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Jaech</cp:lastModifiedBy>
  <cp:revision>14</cp:revision>
  <dcterms:created xsi:type="dcterms:W3CDTF">2013-12-23T23:15:00Z</dcterms:created>
  <dcterms:modified xsi:type="dcterms:W3CDTF">2025-08-11T23:33:00Z</dcterms:modified>
  <cp:category/>
</cp:coreProperties>
</file>